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瞬时涡量守恒离散涡方法理论研究和应用</w:t>
      </w:r>
    </w:p>
    <w:p>
      <w:r>
        <w:rPr>
          <w:rFonts w:ascii="宋体" w:hAnsi="宋体" w:eastAsia="宋体"/>
          <w:sz w:val="24"/>
        </w:rPr>
        <w:t>庞建华著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瞬时涡量守恒离散涡方法理论研究和应用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本书出售、求购地址：https://www.jiaokey.com/book/detail/14405652.html</w:t>
      </w:r>
    </w:p>
    <w:p>
      <w:r>
        <w:t>更多相关图书推荐：https://www.jiaokey.com</w:t>
      </w:r>
    </w:p>
    <w:p>
      <w:r>
        <w:t>庞建华著 其他作品：https://www.jiaokey.com/tag/庞建华著.html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关键词搜索：https://www.jiaokey.com/tag/瞬时涡量守恒离散涡方法理论研究和应用.html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