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猪场废水处理利用理论与技术</w:t>
      </w:r>
    </w:p>
    <w:p>
      <w:r>
        <w:rPr>
          <w:rFonts w:ascii="宋体" w:hAnsi="宋体" w:eastAsia="宋体"/>
          <w:sz w:val="24"/>
        </w:rPr>
        <w:t>邓良伟，王文国，郑丹著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猪场废水处理利用理论与技术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邓良伟，王文国，郑丹著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本书出售、求购地址：https://www.jiaokey.com/book/detail/14405632.html</w:t>
      </w:r>
    </w:p>
    <w:p>
      <w:r>
        <w:t>更多相关图书推荐：https://www.jiaokey.com</w:t>
      </w:r>
    </w:p>
    <w:p>
      <w:r>
        <w:t>邓良伟，王文国，郑丹著 其他作品：https://www.jiaokey.com/tag/邓良伟，王文国，郑丹著.html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关键词搜索：https://www.jiaokey.com/tag/猪场废水处理利用理论与技术.html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