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书名：茶学专业实践教学指导</w:t>
      </w:r>
    </w:p>
    <w:p>
      <w:r>
        <w:t>作者：余有本主编；周天山副主编</w:t>
      </w:r>
    </w:p>
    <w:p>
      <w:r>
        <w:t>出版社：西北农林科技大学出版社,2017.10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茶学专业实践教学指导 评论地址：https://www.jiaokey.com/book/detail/14405627.html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