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用户体验度量  量化用户体验的统计学方法  原书第2版</w:t>
      </w:r>
    </w:p>
    <w:p>
      <w:r>
        <w:rPr>
          <w:rFonts w:ascii="宋体" w:hAnsi="宋体" w:eastAsia="宋体"/>
          <w:sz w:val="24"/>
        </w:rPr>
        <w:t>（美）杰夫·绍罗，詹姆斯R.路易斯著；顾盼译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用户体验度量  量化用户体验的统计学方法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（美）杰夫·绍罗，詹姆斯R.路易斯著；顾盼译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本书出售、求购地址：https://www.jiaokey.com/book/detail/14405622.html</w:t>
      </w:r>
    </w:p>
    <w:p>
      <w:r>
        <w:t>更多相关图书推荐：https://www.jiaokey.com</w:t>
      </w:r>
    </w:p>
    <w:p>
      <w:r>
        <w:t>（美）杰夫·绍罗，詹姆斯R.路易斯著；顾盼译 其他作品：https://www.jiaokey.com/tag/（美）杰夫·绍罗，詹姆斯R.路易斯著；顾盼译.html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关键词搜索：https://www.jiaokey.com/tag/用户体验度量  量化用户体验的统计学方法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