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书名：张和讲主题宴会酒店新模式</w:t>
      </w:r>
    </w:p>
    <w:p>
      <w:r>
        <w:t>作者：张和著</w:t>
      </w:r>
    </w:p>
    <w:p>
      <w:r>
        <w:t>出版社：太原:山西科学技术出版社,2018.01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张和讲主题宴会酒店新模式 评论地址：https://www.jiaokey.com/book/detail/14405616.html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