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书名：Vega Prime开发与仿真应用</w:t>
      </w:r>
    </w:p>
    <w:p>
      <w:r>
        <w:t>作者：王文恽，王文双，侯学隆，李春洪，晋玉强著</w:t>
      </w:r>
    </w:p>
    <w:p>
      <w:r>
        <w:t>出版社：成都：西南交通大学出版社</w:t>
      </w:r>
    </w:p>
    <w:p>
      <w:r>
        <w:t>出版日期：2017.11</w:t>
      </w:r>
    </w:p>
    <w:p>
      <w:r>
        <w:t>总页数：235</w:t>
      </w:r>
    </w:p>
    <w:p>
      <w:r>
        <w:t>更多请访问教客网: www.jiaokey.com</w:t>
      </w:r>
    </w:p>
    <w:p>
      <w:r>
        <w:t>Vega Prime开发与仿真应用 评论地址：https://www.jiaokey.com/book/detail/14405590.html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