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村镇环境综合整治技术模式与产业化推广机制</w:t>
      </w:r>
    </w:p>
    <w:p>
      <w:r>
        <w:rPr>
          <w:rFonts w:ascii="宋体" w:hAnsi="宋体" w:eastAsia="宋体"/>
          <w:sz w:val="24"/>
        </w:rPr>
        <w:t>王夏晖，李志涛，陆军著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村镇环境综合整治技术模式与产业化推广机制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王夏晖，李志涛，陆军著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本书出售、求购地址：https://www.jiaokey.com/book/detail/14405589.html</w:t>
      </w:r>
    </w:p>
    <w:p>
      <w:r>
        <w:t>更多相关图书推荐：https://www.jiaokey.com</w:t>
      </w:r>
    </w:p>
    <w:p>
      <w:r>
        <w:t>王夏晖，李志涛，陆军著 其他作品：https://www.jiaokey.com/tag/王夏晖，李志涛，陆军著.html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关键词搜索：https://www.jiaokey.com/tag/村镇环境综合整治技术模式与产业化推广机制.html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