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磨削加工技术难点与测量技术</w:t>
      </w:r>
    </w:p>
    <w:p>
      <w:r>
        <w:rPr>
          <w:rFonts w:ascii="宋体" w:hAnsi="宋体" w:eastAsia="宋体"/>
          <w:sz w:val="24"/>
        </w:rPr>
        <w:t>（日）冢本真也，大桥一仁，藤原贵典著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磨削加工技术难点与测量技术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（日）冢本真也，大桥一仁，藤原贵典著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本书出售、求购地址：https://www.jiaokey.com/book/detail/14405566.html</w:t>
      </w:r>
    </w:p>
    <w:p>
      <w:r>
        <w:t>更多相关图书推荐：https://www.jiaokey.com</w:t>
      </w:r>
    </w:p>
    <w:p>
      <w:r>
        <w:t>（日）冢本真也，大桥一仁，藤原贵典著 其他作品：https://www.jiaokey.com/tag/（日）冢本真也，大桥一仁，藤原贵典著.html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关键词搜索：https://www.jiaokey.com/tag/磨削加工技术难点与测量技术.html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