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云南腾冲晚白垩世  早始新世花岗岩成因与深部动力学</w:t>
      </w:r>
    </w:p>
    <w:p>
      <w:r>
        <w:rPr>
          <w:rFonts w:ascii="宋体" w:hAnsi="宋体" w:eastAsia="宋体"/>
          <w:sz w:val="24"/>
        </w:rPr>
        <w:t>赵少伟，赖绍聪著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云南腾冲晚白垩世  早始新世花岗岩成因与深部动力学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赵少伟，赖绍聪著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本书出售、求购地址：https://www.jiaokey.com/book/detail/14405561.html</w:t>
      </w:r>
    </w:p>
    <w:p>
      <w:r>
        <w:t>更多相关图书推荐：https://www.jiaokey.com</w:t>
      </w:r>
    </w:p>
    <w:p>
      <w:r>
        <w:t>赵少伟，赖绍聪著 其他作品：https://www.jiaokey.com/tag/赵少伟，赖绍聪著.html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关键词搜索：https://www.jiaokey.com/tag/云南腾冲晚白垩世  早始新世花岗岩成因与深部动力学.html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