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书名：大地图  测绘地理信息大数据理论与实践</w:t>
      </w:r>
    </w:p>
    <w:p>
      <w:r>
        <w:t>作者:孙世友，谢涛，姚新，刘锐著</w:t>
      </w:r>
    </w:p>
    <w:p>
      <w:r>
        <w:t>出版社:北京:中国环境科学出版社,2017.12</w:t>
      </w:r>
    </w:p>
    <w:p>
      <w:r>
        <w:t>出版日期：</w:t>
      </w:r>
    </w:p>
    <w:p>
      <w:r>
        <w:t>总页数：482</w:t>
      </w:r>
    </w:p>
    <w:p>
      <w:r>
        <w:t>更多请访问教客网:www.jiaokey.com</w:t>
      </w:r>
    </w:p>
    <w:p>
      <w:r>
        <w:t>大地图  测绘地理信息大数据理论与实践评论地址：https://www.jiaokey.com/book/detail/14405554.html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