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无线电导航信号接收技术</w:t>
      </w:r>
    </w:p>
    <w:p>
      <w:r>
        <w:rPr>
          <w:rFonts w:ascii="宋体" w:hAnsi="宋体" w:eastAsia="宋体"/>
          <w:sz w:val="24"/>
        </w:rPr>
        <w:t>董天宝，曾芳玲，欧阳晓凤，汪海兵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无线电导航信号接收技术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董天宝，曾芳玲，欧阳晓凤，汪海兵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本书出售、求购地址：https://www.jiaokey.com/book/detail/14405549.html</w:t>
      </w:r>
    </w:p>
    <w:p>
      <w:r>
        <w:t>更多相关图书推荐：https://www.jiaokey.com</w:t>
      </w:r>
    </w:p>
    <w:p>
      <w:r>
        <w:t>董天宝，曾芳玲，欧阳晓凤，汪海兵 其他作品：https://www.jiaokey.com/tag/董天宝，曾芳玲，欧阳晓凤，汪海兵.html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关键词搜索：https://www.jiaokey.com/tag/无线电导航信号接收技术.html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