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林业遥感处理方法及监测技术研究</w:t>
      </w:r>
    </w:p>
    <w:p>
      <w:r>
        <w:rPr>
          <w:rFonts w:ascii="宋体" w:hAnsi="宋体" w:eastAsia="宋体"/>
          <w:sz w:val="24"/>
        </w:rPr>
        <w:t>张煜星，王雪军，黄国胜等著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林业遥感处理方法及监测技术研究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张煜星，王雪军，黄国胜等著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本书出售、求购地址：https://www.jiaokey.com/book/detail/14405545.html</w:t>
      </w:r>
    </w:p>
    <w:p>
      <w:r>
        <w:t>更多相关图书推荐：https://www.jiaokey.com</w:t>
      </w:r>
    </w:p>
    <w:p>
      <w:r>
        <w:t>张煜星，王雪军，黄国胜等著 其他作品：https://www.jiaokey.com/tag/张煜星，王雪军，黄国胜等著.html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关键词搜索：https://www.jiaokey.com/tag/林业遥感处理方法及监测技术研究.html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