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特色林果气象灾害监测与预警关键技术</w:t>
      </w:r>
    </w:p>
    <w:p>
      <w:r>
        <w:rPr>
          <w:rFonts w:ascii="宋体" w:hAnsi="宋体" w:eastAsia="宋体"/>
          <w:sz w:val="24"/>
        </w:rPr>
        <w:t>朱勇，李春梅，陈惠等著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特色林果气象灾害监测与预警关键技术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朱勇，李春梅，陈惠等著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本书出售、求购地址：https://www.jiaokey.com/book/detail/14405523.html</w:t>
      </w:r>
    </w:p>
    <w:p>
      <w:r>
        <w:t>更多相关图书推荐：https://www.jiaokey.com</w:t>
      </w:r>
    </w:p>
    <w:p>
      <w:r>
        <w:t>朱勇，李春梅，陈惠等著 其他作品：https://www.jiaokey.com/tag/朱勇，李春梅，陈惠等著.html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关键词搜索：https://www.jiaokey.com/tag/特色林果气象灾害监测与预警关键技术.html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