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SOA架构  服务和微服务分析及设计  原书第2版</w:t>
      </w:r>
    </w:p>
    <w:p>
      <w:r>
        <w:rPr>
          <w:rFonts w:ascii="宋体" w:hAnsi="宋体" w:eastAsia="宋体"/>
          <w:sz w:val="24"/>
        </w:rPr>
        <w:t>（加）托马斯·埃尔（Thomas Erl）著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SOA架构  服务和微服务分析及设计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（加）托马斯·埃尔（Thomas Erl）著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本书出售、求购地址：https://www.jiaokey.com/book/detail/14405518.html</w:t>
      </w:r>
    </w:p>
    <w:p>
      <w:r>
        <w:t>更多相关图书推荐：https://www.jiaokey.com</w:t>
      </w:r>
    </w:p>
    <w:p>
      <w:r>
        <w:t>（加）托马斯·埃尔（Thomas Erl）著 其他作品：https://www.jiaokey.com/tag/（加）托马斯·埃尔（Thomas Erl）著.html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关键词搜索：https://www.jiaokey.com/tag/SOA架构  服务和微服务分析及设计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