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书名：清太医院代茶饮和五官科医方精选</w:t>
      </w:r>
    </w:p>
    <w:p>
      <w:r>
        <w:t>作者：李顺保编著</w:t>
      </w:r>
    </w:p>
    <w:p>
      <w:r>
        <w:t>出版社：北京:科学技术文献出版社,2018.04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清太医院代茶饮和五官科医方精选 评论地址：https://www.jiaokey.com/book/detail/14405514.html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