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中国气候公共支出分析与评估  基于河北省的研究  中英双语</w:t>
      </w:r>
    </w:p>
    <w:p>
      <w:r>
        <w:rPr>
          <w:rFonts w:ascii="宋体" w:hAnsi="宋体" w:eastAsia="宋体"/>
          <w:sz w:val="24"/>
        </w:rPr>
        <w:t>刘尚希，石英华等著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中国气候公共支出分析与评估  基于河北省的研究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刘尚希，石英华等著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本书出售、求购地址：https://www.jiaokey.com/book/detail/14405497.html</w:t>
      </w:r>
    </w:p>
    <w:p>
      <w:r>
        <w:t>更多相关图书推荐：https://www.jiaokey.com</w:t>
      </w:r>
    </w:p>
    <w:p>
      <w:r>
        <w:t>刘尚希，石英华等著 其他作品：https://www.jiaokey.com/tag/刘尚希，石英华等著.html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关键词搜索：https://www.jiaokey.com/tag/中国气候公共支出分析与评估  基于河北省的研究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