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安全健康新知丛书  企业本质安全  理论·模式·方法·范例</w:t>
      </w:r>
    </w:p>
    <w:p>
      <w:r>
        <w:rPr>
          <w:rFonts w:ascii="宋体" w:hAnsi="宋体" w:eastAsia="宋体"/>
          <w:sz w:val="24"/>
        </w:rPr>
        <w:t>罗云主编；展宝卫，彭吉银，刘三江副主编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安全健康新知丛书  企业本质安全  理论·模式·方法·范例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罗云主编；展宝卫，彭吉银，刘三江副主编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本书出售、求购地址：https://www.jiaokey.com/book/detail/14405487.html</w:t>
      </w:r>
    </w:p>
    <w:p>
      <w:r>
        <w:t>更多相关图书推荐：https://www.jiaokey.com</w:t>
      </w:r>
    </w:p>
    <w:p>
      <w:r>
        <w:t>罗云主编；展宝卫，彭吉银，刘三江副主编 其他作品：https://www.jiaokey.com/tag/罗云主编；展宝卫，彭吉银，刘三江副主编.html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关键词搜索：https://www.jiaokey.com/tag/安全健康新知丛书  企业本质安全  理论·模式·方法·范例.html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