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下一代异构无线网络切换技术</w:t>
      </w:r>
    </w:p>
    <w:p>
      <w:r>
        <w:rPr>
          <w:rFonts w:ascii="宋体" w:hAnsi="宋体" w:eastAsia="宋体"/>
          <w:sz w:val="24"/>
        </w:rPr>
        <w:t>马彬，吴利平，谢显中著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下一代异构无线网络切换技术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马彬，吴利平，谢显中著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本书出售、求购地址：https://www.jiaokey.com/book/detail/14405462.html</w:t>
      </w:r>
    </w:p>
    <w:p>
      <w:r>
        <w:t>更多相关图书推荐：https://www.jiaokey.com</w:t>
      </w:r>
    </w:p>
    <w:p>
      <w:r>
        <w:t>马彬，吴利平，谢显中著 其他作品：https://www.jiaokey.com/tag/马彬，吴利平，谢显中著.html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关键词搜索：https://www.jiaokey.com/tag/下一代异构无线网络切换技术.html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