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中国不同类型天然气藏开发规律与技术政策</w:t>
      </w:r>
    </w:p>
    <w:p>
      <w:r>
        <w:rPr>
          <w:rFonts w:ascii="宋体" w:hAnsi="宋体" w:eastAsia="宋体"/>
          <w:sz w:val="24"/>
        </w:rPr>
        <w:t>贾爱林著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中国不同类型天然气藏开发规律与技术政策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本书出售、求购地址：https://www.jiaokey.com/book/detail/14405454.html</w:t>
      </w:r>
    </w:p>
    <w:p>
      <w:r>
        <w:t>更多相关图书推荐：https://www.jiaokey.com</w:t>
      </w:r>
    </w:p>
    <w:p>
      <w:r>
        <w:t>贾爱林著 其他作品：https://www.jiaokey.com/tag/贾爱林著.html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关键词搜索：https://www.jiaokey.com/tag/中国不同类型天然气藏开发规律与技术政策.html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