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转基因粮油作物研发育种技术发展战略研究</w:t>
      </w:r>
    </w:p>
    <w:p>
      <w:r>
        <w:rPr>
          <w:rFonts w:ascii="宋体" w:hAnsi="宋体" w:eastAsia="宋体"/>
          <w:sz w:val="24"/>
        </w:rPr>
        <w:t>王瑞波，王济民，孙炜琳著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转基因粮油作物研发育种技术发展战略研究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王瑞波，王济民，孙炜琳著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本书出售、求购地址：https://www.jiaokey.com/book/detail/14405438.html</w:t>
      </w:r>
    </w:p>
    <w:p>
      <w:r>
        <w:t>更多相关图书推荐：https://www.jiaokey.com</w:t>
      </w:r>
    </w:p>
    <w:p>
      <w:r>
        <w:t>王瑞波，王济民，孙炜琳著 其他作品：https://www.jiaokey.com/tag/王瑞波，王济民，孙炜琳著.html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关键词搜索：https://www.jiaokey.com/tag/转基因粮油作物研发育种技术发展战略研究.html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