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地形学故事  景观与建筑研究</w:t>
      </w:r>
    </w:p>
    <w:p>
      <w:r>
        <w:rPr>
          <w:rFonts w:ascii="宋体" w:hAnsi="宋体" w:eastAsia="宋体"/>
          <w:sz w:val="24"/>
        </w:rPr>
        <w:t>（美）戴维·莱瑟巴罗著；刘东洋，陈洁萍译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地形学故事  景观与建筑研究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（美）戴维·莱瑟巴罗著；刘东洋，陈洁萍译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本书出售、求购地址：https://www.jiaokey.com/book/detail/14405431.html</w:t>
      </w:r>
    </w:p>
    <w:p>
      <w:r>
        <w:t>更多相关图书推荐：https://www.jiaokey.com</w:t>
      </w:r>
    </w:p>
    <w:p>
      <w:r>
        <w:t>（美）戴维·莱瑟巴罗著；刘东洋，陈洁萍译 其他作品：https://www.jiaokey.com/tag/（美）戴维·莱瑟巴罗著；刘东洋，陈洁萍译.html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关键词搜索：https://www.jiaokey.com/tag/地形学故事  景观与建筑研究.html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