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动态城市设计  可持续社区的设计指南</w:t>
      </w:r>
    </w:p>
    <w:p>
      <w:r>
        <w:rPr>
          <w:rFonts w:ascii="宋体" w:hAnsi="宋体" w:eastAsia="宋体"/>
          <w:sz w:val="24"/>
        </w:rPr>
        <w:t>迈克尔.A.冯·豪森著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动态城市设计  可持续社区的设计指南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迈克尔.A.冯·豪森著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本书出售、求购地址：https://www.jiaokey.com/book/detail/14405430.html</w:t>
      </w:r>
    </w:p>
    <w:p>
      <w:r>
        <w:t>更多相关图书推荐：https://www.jiaokey.com</w:t>
      </w:r>
    </w:p>
    <w:p>
      <w:r>
        <w:t>迈克尔.A.冯·豪森著 其他作品：https://www.jiaokey.com/tag/迈克尔.A.冯·豪森著.html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关键词搜索：https://www.jiaokey.com/tag/动态城市设计  可持续社区的设计指南.html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