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经验与启示  发达国家农作物秸秆计划焚烧与综合利用</w:t>
      </w:r>
    </w:p>
    <w:p>
      <w:r>
        <w:rPr>
          <w:rFonts w:ascii="宋体" w:hAnsi="宋体" w:eastAsia="宋体"/>
          <w:sz w:val="24"/>
        </w:rPr>
        <w:t>毕于运，王亚静著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经验与启示  发达国家农作物秸秆计划焚烧与综合利用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毕于运，王亚静著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本书出售、求购地址：https://www.jiaokey.com/book/detail/14405423.html</w:t>
      </w:r>
    </w:p>
    <w:p>
      <w:r>
        <w:t>更多相关图书推荐：https://www.jiaokey.com</w:t>
      </w:r>
    </w:p>
    <w:p>
      <w:r>
        <w:t>毕于运，王亚静著 其他作品：https://www.jiaokey.com/tag/毕于运，王亚静著.html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关键词搜索：https://www.jiaokey.com/tag/经验与启示  发达国家农作物秸秆计划焚烧与综合利用.html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