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书名：惊人的巧合</w:t>
      </w:r>
    </w:p>
    <w:p>
      <w:r>
        <w:t>作者：赵宏林编著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惊人的巧合 评论地址：https://www.jiaokey.com/book/detail/14405413.html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