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5.X 2017标准教程</w:t>
      </w:r>
    </w:p>
    <w:p>
      <w:r>
        <w:rPr>
          <w:rFonts w:ascii="宋体" w:hAnsi="宋体" w:eastAsia="宋体"/>
          <w:sz w:val="24"/>
        </w:rPr>
        <w:t>Unity公司主编；史明，刘杨编著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5.X 2017标准教程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Unity公司主编；史明，刘杨编著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本书出售、求购地址：https://www.jiaokey.com/book/detail/14405403.html</w:t>
      </w:r>
    </w:p>
    <w:p>
      <w:r>
        <w:t>更多相关图书推荐：https://www.jiaokey.com</w:t>
      </w:r>
    </w:p>
    <w:p>
      <w:r>
        <w:t>Unity公司主编；史明，刘杨编著 其他作品：https://www.jiaokey.com/tag/Unity公司主编；史明，刘杨编著.html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5.X 2017标准教程.html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