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干旱区生态系统服务与景观格局集成模拟</w:t>
      </w:r>
    </w:p>
    <w:p>
      <w:r>
        <w:rPr>
          <w:rFonts w:ascii="宋体" w:hAnsi="宋体" w:eastAsia="宋体"/>
          <w:sz w:val="24"/>
        </w:rPr>
        <w:t>梁友嘉，刘丽珺，黄解军著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干旱区生态系统服务与景观格局集成模拟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梁友嘉，刘丽珺，黄解军著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本书出售、求购地址：https://www.jiaokey.com/book/detail/14405384.html</w:t>
      </w:r>
    </w:p>
    <w:p>
      <w:r>
        <w:t>更多相关图书推荐：https://www.jiaokey.com</w:t>
      </w:r>
    </w:p>
    <w:p>
      <w:r>
        <w:t>梁友嘉，刘丽珺，黄解军著 其他作品：https://www.jiaokey.com/tag/梁友嘉，刘丽珺，黄解军著.html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关键词搜索：https://www.jiaokey.com/tag/干旱区生态系统服务与景观格局集成模拟.html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