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书名：中心句篇法  汉语文章组织的理论与实践</w:t>
      </w:r>
    </w:p>
    <w:p>
      <w:r>
        <w:t>作者：王斌礼著</w:t>
      </w:r>
    </w:p>
    <w:p>
      <w:r>
        <w:t>出版社：西安:陕西师范大学出版社,2018.03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中心句篇法  汉语文章组织的理论与实践 评论地址：https://www.jiaokey.com/book/detail/14405347.html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