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共享主义论  重新演绎的新经济模式</w:t>
      </w:r>
    </w:p>
    <w:p>
      <w:r>
        <w:rPr>
          <w:rFonts w:ascii="宋体" w:hAnsi="宋体" w:eastAsia="宋体"/>
          <w:sz w:val="24"/>
        </w:rPr>
        <w:t>赵春林著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共享主义论  重新演绎的新经济模式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赵春林著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本书出售、求购地址：https://www.jiaokey.com/book/detail/14405340.html</w:t>
      </w:r>
    </w:p>
    <w:p>
      <w:r>
        <w:t>更多相关图书推荐：https://www.jiaokey.com</w:t>
      </w:r>
    </w:p>
    <w:p>
      <w:r>
        <w:t>赵春林著 其他作品：https://www.jiaokey.com/tag/赵春林著.html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关键词搜索：https://www.jiaokey.com/tag/共享主义论  重新演绎的新经济模式.html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