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书名：吴越遗韵  瑞光塔文物</w:t>
      </w:r>
    </w:p>
    <w:p>
      <w:r>
        <w:t>作者：钱玉成主编</w:t>
      </w:r>
    </w:p>
    <w:p>
      <w:r>
        <w:t>出版社：苏州:古吴轩出版社,2017.05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吴越遗韵  瑞光塔文物 评论地址：https://www.jiaokey.com/book/detail/14405336.html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