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书名：刻板时空中的海市蜃楼  高校汉语言文学课堂教学中的叙事行为研究</w:t>
      </w:r>
    </w:p>
    <w:p>
      <w:r>
        <w:t>作者：李萌萌，于月辉，梁岩著</w:t>
      </w:r>
    </w:p>
    <w:p>
      <w:r>
        <w:t>出版社：成都：电子科技大学出版社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刻板时空中的海市蜃楼  高校汉语言文学课堂教学中的叙事行为研究 评论地址：https://www.jiaokey.com/book/detail/14405333.html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