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佛光照耀下的三危山</w:t>
      </w:r>
    </w:p>
    <w:p>
      <w:r>
        <w:rPr>
          <w:rFonts w:ascii="宋体" w:hAnsi="宋体" w:eastAsia="宋体"/>
          <w:sz w:val="24"/>
        </w:rPr>
        <w:t>魏健鹏，沙武田著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佛光照耀下的三危山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魏健鹏，沙武田著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本书出售、求购地址：https://www.jiaokey.com/book/detail/14405327.html</w:t>
      </w:r>
    </w:p>
    <w:p>
      <w:r>
        <w:t>更多相关图书推荐：https://www.jiaokey.com</w:t>
      </w:r>
    </w:p>
    <w:p>
      <w:r>
        <w:t>魏健鹏，沙武田著 其他作品：https://www.jiaokey.com/tag/魏健鹏，沙武田著.html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关键词搜索：https://www.jiaokey.com/tag/佛光照耀下的三危山.html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