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破译先秦密码  还原历史真相  古会稽山与越国早期都邑考略</w:t>
      </w:r>
    </w:p>
    <w:p>
      <w:r>
        <w:rPr>
          <w:rFonts w:ascii="宋体" w:hAnsi="宋体" w:eastAsia="宋体"/>
          <w:sz w:val="24"/>
        </w:rPr>
        <w:t>余志三，余一帆著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破译先秦密码  还原历史真相  古会稽山与越国早期都邑考略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余志三，余一帆著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本书出售、求购地址：https://www.jiaokey.com/book/detail/14405325.html</w:t>
      </w:r>
    </w:p>
    <w:p>
      <w:r>
        <w:t>更多相关图书推荐：https://www.jiaokey.com</w:t>
      </w:r>
    </w:p>
    <w:p>
      <w:r>
        <w:t>余志三，余一帆著 其他作品：https://www.jiaokey.com/tag/余志三，余一帆著.html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关键词搜索：https://www.jiaokey.com/tag/破译先秦密码  还原历史真相  古会稽山与越国早期都邑考略.html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