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书名：衍生品市场中央对手方机制矛盾论  问题剖释与法律纾解</w:t>
      </w:r>
    </w:p>
    <w:p>
      <w:r>
        <w:t>作者：姜宇著</w:t>
      </w:r>
    </w:p>
    <w:p>
      <w:r>
        <w:t>出版社：上海:上海人民出版社,2018.03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衍生品市场中央对手方机制矛盾论  问题剖释与法律纾解 评论地址：https://www.jiaokey.com/book/detail/14405289.html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