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书名：翰墨般若  在书法与光影中带您亲近普陀洛迦</w:t>
      </w:r>
    </w:p>
    <w:p>
      <w:r>
        <w:t>作者：蒋志伟，夏远翔主编</w:t>
      </w:r>
    </w:p>
    <w:p>
      <w:r>
        <w:t>出版社：2011.12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翰墨般若  在书法与光影中带您亲近普陀洛迦 评论地址：https://www.jiaokey.com/book/detail/14405259.html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