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迎接网络文艺的黄金时代</w:t>
      </w:r>
    </w:p>
    <w:p>
      <w:r>
        <w:rPr>
          <w:rFonts w:ascii="宋体" w:hAnsi="宋体" w:eastAsia="宋体"/>
          <w:sz w:val="24"/>
        </w:rPr>
        <w:t>中国文联网络文艺传播中心，广州市文学艺术界联合会编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迎接网络文艺的黄金时代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中国文联网络文艺传播中心，广州市文学艺术界联合会编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本书出售、求购地址：https://www.jiaokey.com/book/detail/14405141.html</w:t>
      </w:r>
    </w:p>
    <w:p>
      <w:r>
        <w:t>更多相关图书推荐：https://www.jiaokey.com</w:t>
      </w:r>
    </w:p>
    <w:p>
      <w:r>
        <w:t>中国文联网络文艺传播中心，广州市文学艺术界联合会编 其他作品：https://www.jiaokey.com/tag/中国文联网络文艺传播中心，广州市文学艺术界联合会编.html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关键词搜索：https://www.jiaokey.com/tag/迎接网络文艺的黄金时代.html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