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我只感到世界扑面而来  中学生典藏版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5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我只感到世界扑面而来  中学生典藏版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本书出售、求购地址：https://www.jiaokey.com/book/detail/14405138.html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太原:山西教育出版社,2018.01 出版图书：https://www.jiaokey.com/tag/太原:山西教育出版社,2018.01.html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