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书名：沟通的艺术  看入人里，看出人外  插图修订  第14版  简明版</w:t>
      </w:r>
    </w:p>
    <w:p>
      <w:r>
        <w:t>作者：（美）罗纳德·B·阿德勒（Ronald B.Adler），拉塞尔·F·普罗科特（Russell F.Proctor）</w:t>
      </w:r>
    </w:p>
    <w:p>
      <w:r>
        <w:t>出版社：北京联合出版公司,2018.06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沟通的艺术  看入人里，看出人外  插图修订  第14版  简明版 评论地址：https://www.jiaokey.com/book/detail/14405118.html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