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慈航慧炬化丝路  普陀山与“海上丝路”国际研讨会论文选辑</w:t>
      </w:r>
    </w:p>
    <w:p>
      <w:r>
        <w:rPr>
          <w:rFonts w:ascii="宋体" w:hAnsi="宋体" w:eastAsia="宋体"/>
          <w:sz w:val="24"/>
        </w:rPr>
        <w:t>方牧主编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慈航慧炬化丝路  普陀山与“海上丝路”国际研讨会论文选辑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本书出售、求购地址：https://www.jiaokey.com/book/detail/14405101.html</w:t>
      </w:r>
    </w:p>
    <w:p>
      <w:r>
        <w:t>更多相关图书推荐：https://www.jiaokey.com</w:t>
      </w:r>
    </w:p>
    <w:p>
      <w:r>
        <w:t>方牧主编 其他作品：https://www.jiaokey.com/tag/方牧主编.html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关键词搜索：https://www.jiaokey.com/tag/慈航慧炬化丝路  普陀山与“海上丝路”国际研讨会论文选辑.html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