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书名：在自卑的废墟上开花</w:t>
      </w:r>
    </w:p>
    <w:p>
      <w:r>
        <w:t>作者：李桂芳著</w:t>
      </w:r>
    </w:p>
    <w:p>
      <w:r>
        <w:t>出版社：南昌:江西教育出版社,2017.03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在自卑的废墟上开花 评论地址：https://www.jiaokey.com/book/detail/14405072.html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