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青春梦携手行  “三纵四横五协同”团建项目化体系的理论与实践探索</w:t>
      </w:r>
    </w:p>
    <w:p>
      <w:r>
        <w:rPr>
          <w:rFonts w:ascii="宋体" w:hAnsi="宋体" w:eastAsia="宋体"/>
          <w:sz w:val="24"/>
        </w:rPr>
        <w:t>杨道建，冯琳，叶涛，张文娟编著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青春梦携手行  “三纵四横五协同”团建项目化体系的理论与实践探索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杨道建，冯琳，叶涛，张文娟编著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本书出售、求购地址：https://www.jiaokey.com/book/detail/14405050.html</w:t>
      </w:r>
    </w:p>
    <w:p>
      <w:r>
        <w:t>更多相关图书推荐：https://www.jiaokey.com</w:t>
      </w:r>
    </w:p>
    <w:p>
      <w:r>
        <w:t>杨道建，冯琳，叶涛，张文娟编著 其他作品：https://www.jiaokey.com/tag/杨道建，冯琳，叶涛，张文娟编著.html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关键词搜索：https://www.jiaokey.com/tag/青春梦携手行  “三纵四横五协同”团建项目化体系的理论与实践探索.html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