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共和国之初北京市私营企业工会研究  1949-1956版</w:t>
      </w:r>
    </w:p>
    <w:p>
      <w:r>
        <w:rPr>
          <w:rFonts w:ascii="宋体" w:hAnsi="宋体" w:eastAsia="宋体"/>
          <w:sz w:val="24"/>
        </w:rPr>
        <w:t>贺宝玉著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共和国之初北京市私营企业工会研究  1949-1956版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本书出售、求购地址：https://www.jiaokey.com/book/detail/14405044.html</w:t>
      </w:r>
    </w:p>
    <w:p>
      <w:r>
        <w:t>更多相关图书推荐：https://www.jiaokey.com</w:t>
      </w:r>
    </w:p>
    <w:p>
      <w:r>
        <w:t>贺宝玉著 其他作品：https://www.jiaokey.com/tag/贺宝玉著.html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关键词搜索：https://www.jiaokey.com/tag/共和国之初北京市私营企业工会研究  1949-1956版.html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