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书名：让微笑成为一种习惯</w:t>
      </w:r>
    </w:p>
    <w:p>
      <w:r>
        <w:t>作者：向亚云，赵晓东编著</w:t>
      </w:r>
    </w:p>
    <w:p>
      <w:r>
        <w:t>出版社：北京:企业管理出版社,2017.08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让微笑成为一种习惯 评论地址：https://www.jiaokey.com/book/detail/14405024.html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