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书名：国家试点  上海样本的创新与示范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出版日期：2017.09</w:t>
      </w:r>
    </w:p>
    <w:p>
      <w:r>
        <w:t>总页数：360</w:t>
      </w:r>
    </w:p>
    <w:p>
      <w:r>
        <w:t>更多请访问教客网: www.jiaokey.com</w:t>
      </w:r>
    </w:p>
    <w:p>
      <w:r>
        <w:t>国家试点  上海样本的创新与示范 评论地址：https://www.jiaokey.com/book/detail/14405018.html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