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2017年全国专利代理人资格考试通关秘笈  相关法律知识</w:t>
      </w:r>
    </w:p>
    <w:p>
      <w:r>
        <w:rPr>
          <w:rFonts w:ascii="宋体" w:hAnsi="宋体" w:eastAsia="宋体"/>
          <w:sz w:val="24"/>
        </w:rPr>
        <w:t>杨敏锋编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2017年全国专利代理人资格考试通关秘笈  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本书出售、求购地址：https://www.jiaokey.com/book/detail/14405011.html</w:t>
      </w:r>
    </w:p>
    <w:p>
      <w:r>
        <w:t>更多相关图书推荐：https://www.jiaokey.com</w:t>
      </w:r>
    </w:p>
    <w:p>
      <w:r>
        <w:t>杨敏锋编 其他作品：https://www.jiaokey.com/tag/杨敏锋编.html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关键词搜索：https://www.jiaokey.com/tag/2017年全国专利代理人资格考试通关秘笈  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