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心灵水疗  不让内心染灰尘</w:t>
      </w:r>
    </w:p>
    <w:p>
      <w:r>
        <w:rPr>
          <w:rFonts w:ascii="宋体" w:hAnsi="宋体" w:eastAsia="宋体"/>
          <w:sz w:val="24"/>
        </w:rPr>
        <w:t>姜越主编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4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心灵水疗  不让内心染灰尘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心理状态-自我控制-通俗读物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本书出售、求购地址：https://www.jiaokey.com/book/detail/14404977.html</w:t>
      </w:r>
    </w:p>
    <w:p>
      <w:r>
        <w:t>更多相关图书推荐：https://www.jiaokey.com</w:t>
      </w:r>
    </w:p>
    <w:p>
      <w:r>
        <w:t>姜越主编 其他作品：https://www.jiaokey.com/tag/姜越主编.html</w:t>
      </w:r>
    </w:p>
    <w:p>
      <w:r>
        <w:t>中国财富出版社,2016.06 出版图书：https://www.jiaokey.com/tag/中国财富出版社,2016.06.html</w:t>
      </w:r>
    </w:p>
    <w:p>
      <w:r>
        <w:t>关键词搜索：https://www.jiaokey.com/tag/心理状态-自我控制-通俗读物.html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