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2017年国家司法考试指南针案例攻略  柏浪涛刑法案例攻略</w:t>
      </w:r>
    </w:p>
    <w:p>
      <w:r>
        <w:rPr>
          <w:rFonts w:ascii="宋体" w:hAnsi="宋体" w:eastAsia="宋体"/>
          <w:sz w:val="24"/>
        </w:rPr>
        <w:t>柏浪涛著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2017年国家司法考试指南针案例攻略  柏浪涛刑法案例攻略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本书出售、求购地址：https://www.jiaokey.com/book/detail/14404940.html</w:t>
      </w:r>
    </w:p>
    <w:p>
      <w:r>
        <w:t>更多相关图书推荐：https://www.jiaokey.com</w:t>
      </w:r>
    </w:p>
    <w:p>
      <w:r>
        <w:t>柏浪涛著 其他作品：https://www.jiaokey.com/tag/柏浪涛著.html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关键词搜索：https://www.jiaokey.com/tag/2017年国家司法考试指南针案例攻略  柏浪涛刑法案例攻略.html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