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书名：帛书《黄帝四经》研究</w:t>
      </w:r>
    </w:p>
    <w:p>
      <w:r>
        <w:t>作者：奚亚丽著</w:t>
      </w:r>
    </w:p>
    <w:p>
      <w:r>
        <w:t>出版社：哈尔滨:黑龙江人民出版社,2017.06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帛书《黄帝四经》研究 评论地址：https://www.jiaokey.com/book/detail/14404882.html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