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书名：手捧金刚经能断一切苦  图说金刚经  认识一部伟大的佛经</w:t>
      </w:r>
    </w:p>
    <w:p>
      <w:r>
        <w:t>作者：（唐）鸠摩罗什著；施青石译</w:t>
      </w:r>
    </w:p>
    <w:p>
      <w:r>
        <w:t>出版社：兰州:甘肃人民美术出版社,2017.09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手捧金刚经能断一切苦  图说金刚经  认识一部伟大的佛经 评论地址：https://www.jiaokey.com/book/detail/14404870.html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