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书名：家和万事兴</w:t>
      </w:r>
    </w:p>
    <w:p>
      <w:r>
        <w:t>作者：谢寒梅著</w:t>
      </w:r>
    </w:p>
    <w:p>
      <w:r>
        <w:t>出版社：北京:台海出版社,2015.08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家和万事兴 评论地址：https://www.jiaokey.com/book/detail/14404866.html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