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书名：以色列国防军格斗技术全解  地面打斗</w:t>
      </w:r>
    </w:p>
    <w:p>
      <w:r>
        <w:t>作者：张海编著</w:t>
      </w:r>
    </w:p>
    <w:p>
      <w:r>
        <w:t>出版社：海口:南海出版公司,2017.06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以色列国防军格斗技术全解  地面打斗 评论地址：https://www.jiaokey.com/book/detail/14404856.html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